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83AE2" w14:textId="77777777" w:rsidR="000F4B9C" w:rsidRPr="00C409E8" w:rsidRDefault="00000000" w:rsidP="007444FD">
      <w:pPr>
        <w:spacing w:after="120"/>
        <w:jc w:val="center"/>
        <w:rPr>
          <w:rFonts w:ascii="Pte Sans" w:hAnsi="Pte Sans"/>
          <w:lang w:val="hu-HU"/>
        </w:rPr>
      </w:pPr>
      <w:r w:rsidRPr="00C409E8">
        <w:rPr>
          <w:rFonts w:ascii="Pte Sans" w:hAnsi="Pte Sans"/>
          <w:b/>
          <w:sz w:val="36"/>
          <w:lang w:val="hu-HU"/>
        </w:rPr>
        <w:t>PÁLYÁZATI ADATLAP</w:t>
      </w:r>
    </w:p>
    <w:p w14:paraId="0AC7CB25" w14:textId="77777777" w:rsidR="000F4B9C" w:rsidRPr="00C409E8" w:rsidRDefault="00000000" w:rsidP="007444FD">
      <w:pPr>
        <w:spacing w:after="120"/>
        <w:jc w:val="center"/>
        <w:rPr>
          <w:rFonts w:ascii="Pte Sans" w:hAnsi="Pte Sans"/>
          <w:lang w:val="hu-HU"/>
        </w:rPr>
      </w:pPr>
      <w:r w:rsidRPr="00C409E8">
        <w:rPr>
          <w:rFonts w:ascii="Pte Sans" w:hAnsi="Pte Sans"/>
          <w:b/>
          <w:sz w:val="24"/>
          <w:lang w:val="hu-HU"/>
        </w:rPr>
        <w:t>Márton Áron Mentorprogram ösztöndíj - 2026/2027. tanév I. félév</w:t>
      </w:r>
    </w:p>
    <w:p w14:paraId="2DC8F228" w14:textId="7B8C2399" w:rsidR="000F4B9C" w:rsidRPr="00C409E8" w:rsidRDefault="00000000" w:rsidP="00C409E8">
      <w:pPr>
        <w:spacing w:after="120"/>
        <w:rPr>
          <w:rFonts w:ascii="Pte Sans" w:hAnsi="Pte Sans"/>
          <w:lang w:val="hu-HU"/>
        </w:rPr>
      </w:pPr>
      <w:r w:rsidRPr="00C409E8">
        <w:rPr>
          <w:rFonts w:ascii="Pte Sans" w:hAnsi="Pte Sans"/>
          <w:b/>
          <w:lang w:val="hu-HU"/>
        </w:rPr>
        <w:t xml:space="preserve">Kérjük, az adatlapot olvashatóan, hiánytalanul töltse ki, és a pályázati kiírás szerinti mellékletekkel együtt nyújtsa be. </w:t>
      </w:r>
      <w:r w:rsidR="00150272" w:rsidRPr="00150272">
        <w:rPr>
          <w:rFonts w:ascii="Pte Sans" w:hAnsi="Pte Sans"/>
          <w:b/>
          <w:lang w:val="hu-HU"/>
        </w:rPr>
        <w:t>A jelölőnégyzetes rubrikákban a megfelelő választ X-szel kérjük jelölni. Kérjük, hogy csak az Önre vonatkozó, illetve vállalt nyilatkozatokat jelölje meg.</w:t>
      </w:r>
      <w:r w:rsidR="00355BD4">
        <w:rPr>
          <w:rFonts w:ascii="Pte Sans" w:hAnsi="Pte Sans"/>
          <w:b/>
          <w:lang w:val="hu-HU"/>
        </w:rPr>
        <w:t xml:space="preserve"> </w:t>
      </w:r>
    </w:p>
    <w:p w14:paraId="10FEA65A" w14:textId="77777777" w:rsidR="000F4B9C" w:rsidRPr="00C409E8" w:rsidRDefault="00000000" w:rsidP="00ED3AB5">
      <w:pPr>
        <w:spacing w:after="0"/>
        <w:rPr>
          <w:rFonts w:ascii="Pte Sans" w:hAnsi="Pte Sans"/>
          <w:b/>
          <w:bCs/>
          <w:lang w:val="hu-HU"/>
        </w:rPr>
      </w:pPr>
      <w:r w:rsidRPr="00C409E8">
        <w:rPr>
          <w:rFonts w:ascii="Pte Sans" w:hAnsi="Pte Sans"/>
          <w:b/>
          <w:bCs/>
          <w:lang w:val="hu-HU"/>
        </w:rPr>
        <w:t>1. Pályázó alapadatai</w:t>
      </w:r>
    </w:p>
    <w:tbl>
      <w:tblPr>
        <w:tblStyle w:val="Rcsostblzat"/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835"/>
        <w:gridCol w:w="6237"/>
      </w:tblGrid>
      <w:tr w:rsidR="000F4B9C" w:rsidRPr="00C409E8" w14:paraId="09D113A0" w14:textId="77777777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14:paraId="1440788E" w14:textId="77777777" w:rsidR="000F4B9C" w:rsidRPr="00C409E8" w:rsidRDefault="00000000">
            <w:pPr>
              <w:rPr>
                <w:rFonts w:ascii="Pte Sans" w:hAnsi="Pte Sans"/>
                <w:lang w:val="hu-HU"/>
              </w:rPr>
            </w:pPr>
            <w:r w:rsidRPr="00C409E8">
              <w:rPr>
                <w:rFonts w:ascii="Pte Sans" w:hAnsi="Pte Sans"/>
                <w:lang w:val="hu-HU"/>
              </w:rPr>
              <w:t>Teljes név</w:t>
            </w:r>
          </w:p>
        </w:tc>
        <w:tc>
          <w:tcPr>
            <w:tcW w:w="6237" w:type="dxa"/>
            <w:vAlign w:val="center"/>
          </w:tcPr>
          <w:p w14:paraId="085D995C" w14:textId="77777777" w:rsidR="000F4B9C" w:rsidRPr="00C409E8" w:rsidRDefault="000F4B9C">
            <w:pPr>
              <w:rPr>
                <w:rFonts w:ascii="Pte Sans" w:hAnsi="Pte Sans"/>
                <w:lang w:val="hu-HU"/>
              </w:rPr>
            </w:pPr>
          </w:p>
        </w:tc>
      </w:tr>
      <w:tr w:rsidR="000F4B9C" w:rsidRPr="00C409E8" w14:paraId="2323EB43" w14:textId="77777777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14:paraId="1A6ACEF6" w14:textId="77777777" w:rsidR="000F4B9C" w:rsidRPr="00C409E8" w:rsidRDefault="00000000">
            <w:pPr>
              <w:rPr>
                <w:rFonts w:ascii="Pte Sans" w:hAnsi="Pte Sans"/>
                <w:lang w:val="hu-HU"/>
              </w:rPr>
            </w:pPr>
            <w:r w:rsidRPr="00C409E8">
              <w:rPr>
                <w:rFonts w:ascii="Pte Sans" w:hAnsi="Pte Sans"/>
                <w:lang w:val="hu-HU"/>
              </w:rPr>
              <w:t>NEPTUN-kód</w:t>
            </w:r>
          </w:p>
        </w:tc>
        <w:tc>
          <w:tcPr>
            <w:tcW w:w="6237" w:type="dxa"/>
            <w:vAlign w:val="center"/>
          </w:tcPr>
          <w:p w14:paraId="0E9271C9" w14:textId="77777777" w:rsidR="000F4B9C" w:rsidRPr="00C409E8" w:rsidRDefault="000F4B9C">
            <w:pPr>
              <w:rPr>
                <w:rFonts w:ascii="Pte Sans" w:hAnsi="Pte Sans"/>
                <w:lang w:val="hu-HU"/>
              </w:rPr>
            </w:pPr>
          </w:p>
        </w:tc>
      </w:tr>
      <w:tr w:rsidR="000F4B9C" w:rsidRPr="00C409E8" w14:paraId="3BF600EA" w14:textId="77777777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14:paraId="34052881" w14:textId="77777777" w:rsidR="000F4B9C" w:rsidRPr="00C409E8" w:rsidRDefault="00000000">
            <w:pPr>
              <w:rPr>
                <w:rFonts w:ascii="Pte Sans" w:hAnsi="Pte Sans"/>
                <w:lang w:val="hu-HU"/>
              </w:rPr>
            </w:pPr>
            <w:r w:rsidRPr="00C409E8">
              <w:rPr>
                <w:rFonts w:ascii="Pte Sans" w:hAnsi="Pte Sans"/>
                <w:lang w:val="hu-HU"/>
              </w:rPr>
              <w:t>E-mail cím</w:t>
            </w:r>
          </w:p>
        </w:tc>
        <w:tc>
          <w:tcPr>
            <w:tcW w:w="6237" w:type="dxa"/>
            <w:vAlign w:val="center"/>
          </w:tcPr>
          <w:p w14:paraId="44EFBB6C" w14:textId="77777777" w:rsidR="000F4B9C" w:rsidRPr="00C409E8" w:rsidRDefault="000F4B9C">
            <w:pPr>
              <w:rPr>
                <w:rFonts w:ascii="Pte Sans" w:hAnsi="Pte Sans"/>
                <w:lang w:val="hu-HU"/>
              </w:rPr>
            </w:pPr>
          </w:p>
        </w:tc>
      </w:tr>
      <w:tr w:rsidR="000F4B9C" w:rsidRPr="00C409E8" w14:paraId="0C9FE3E7" w14:textId="77777777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14:paraId="678DF350" w14:textId="77777777" w:rsidR="000F4B9C" w:rsidRPr="00C409E8" w:rsidRDefault="00000000">
            <w:pPr>
              <w:rPr>
                <w:rFonts w:ascii="Pte Sans" w:hAnsi="Pte Sans"/>
                <w:lang w:val="hu-HU"/>
              </w:rPr>
            </w:pPr>
            <w:r w:rsidRPr="00C409E8">
              <w:rPr>
                <w:rFonts w:ascii="Pte Sans" w:hAnsi="Pte Sans"/>
                <w:lang w:val="hu-HU"/>
              </w:rPr>
              <w:t>Telefonszám</w:t>
            </w:r>
          </w:p>
        </w:tc>
        <w:tc>
          <w:tcPr>
            <w:tcW w:w="6237" w:type="dxa"/>
            <w:vAlign w:val="center"/>
          </w:tcPr>
          <w:p w14:paraId="4BBC29E4" w14:textId="77777777" w:rsidR="000F4B9C" w:rsidRPr="00C409E8" w:rsidRDefault="000F4B9C">
            <w:pPr>
              <w:rPr>
                <w:rFonts w:ascii="Pte Sans" w:hAnsi="Pte Sans"/>
                <w:lang w:val="hu-HU"/>
              </w:rPr>
            </w:pPr>
          </w:p>
        </w:tc>
      </w:tr>
      <w:tr w:rsidR="000F4B9C" w:rsidRPr="00C409E8" w14:paraId="21D74454" w14:textId="77777777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14:paraId="6CF6C0C0" w14:textId="0547F4FE" w:rsidR="000F4B9C" w:rsidRPr="00C409E8" w:rsidRDefault="00000000">
            <w:pPr>
              <w:rPr>
                <w:rFonts w:ascii="Pte Sans" w:hAnsi="Pte Sans"/>
                <w:lang w:val="hu-HU"/>
              </w:rPr>
            </w:pPr>
            <w:r w:rsidRPr="00C409E8">
              <w:rPr>
                <w:rFonts w:ascii="Pte Sans" w:hAnsi="Pte Sans"/>
                <w:lang w:val="hu-HU"/>
              </w:rPr>
              <w:t xml:space="preserve">Kar </w:t>
            </w:r>
            <w:r w:rsidR="00AF19C3" w:rsidRPr="00C409E8">
              <w:rPr>
                <w:rFonts w:ascii="Pte Sans" w:hAnsi="Pte Sans"/>
                <w:lang w:val="hu-HU"/>
              </w:rPr>
              <w:t>/ szak</w:t>
            </w:r>
          </w:p>
        </w:tc>
        <w:tc>
          <w:tcPr>
            <w:tcW w:w="6237" w:type="dxa"/>
            <w:vAlign w:val="center"/>
          </w:tcPr>
          <w:p w14:paraId="514D698E" w14:textId="77777777" w:rsidR="000F4B9C" w:rsidRPr="00C409E8" w:rsidRDefault="000F4B9C">
            <w:pPr>
              <w:rPr>
                <w:rFonts w:ascii="Pte Sans" w:hAnsi="Pte Sans"/>
                <w:lang w:val="hu-HU"/>
              </w:rPr>
            </w:pPr>
          </w:p>
        </w:tc>
      </w:tr>
      <w:tr w:rsidR="000F4B9C" w:rsidRPr="00C409E8" w14:paraId="79E4FE0C" w14:textId="77777777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14:paraId="5A6518E4" w14:textId="77777777" w:rsidR="000F4B9C" w:rsidRPr="00C409E8" w:rsidRDefault="00000000">
            <w:pPr>
              <w:rPr>
                <w:rFonts w:ascii="Pte Sans" w:hAnsi="Pte Sans"/>
                <w:lang w:val="hu-HU"/>
              </w:rPr>
            </w:pPr>
            <w:r w:rsidRPr="00C409E8">
              <w:rPr>
                <w:rFonts w:ascii="Pte Sans" w:hAnsi="Pte Sans"/>
                <w:lang w:val="hu-HU"/>
              </w:rPr>
              <w:t>Képzési szint</w:t>
            </w:r>
          </w:p>
        </w:tc>
        <w:tc>
          <w:tcPr>
            <w:tcW w:w="6237" w:type="dxa"/>
            <w:vAlign w:val="center"/>
          </w:tcPr>
          <w:p w14:paraId="7378BC84" w14:textId="77777777" w:rsidR="000F4B9C" w:rsidRPr="00C409E8" w:rsidRDefault="00000000">
            <w:pPr>
              <w:rPr>
                <w:rFonts w:ascii="Pte Sans" w:hAnsi="Pte Sans"/>
                <w:lang w:val="hu-HU"/>
              </w:rPr>
            </w:pPr>
            <w:r w:rsidRPr="00C409E8">
              <w:rPr>
                <w:rFonts w:ascii="Segoe UI Symbol" w:hAnsi="Segoe UI Symbol" w:cs="Segoe UI Symbol"/>
                <w:lang w:val="hu-HU"/>
              </w:rPr>
              <w:t>☐</w:t>
            </w:r>
            <w:r w:rsidRPr="00C409E8">
              <w:rPr>
                <w:rFonts w:ascii="Pte Sans" w:hAnsi="Pte Sans"/>
                <w:lang w:val="hu-HU"/>
              </w:rPr>
              <w:t xml:space="preserve"> BA/BSc   </w:t>
            </w:r>
            <w:r w:rsidRPr="00C409E8">
              <w:rPr>
                <w:rFonts w:ascii="Segoe UI Symbol" w:hAnsi="Segoe UI Symbol" w:cs="Segoe UI Symbol"/>
                <w:lang w:val="hu-HU"/>
              </w:rPr>
              <w:t>☐</w:t>
            </w:r>
            <w:r w:rsidRPr="00C409E8">
              <w:rPr>
                <w:rFonts w:ascii="Pte Sans" w:hAnsi="Pte Sans"/>
                <w:lang w:val="hu-HU"/>
              </w:rPr>
              <w:t xml:space="preserve"> MA/MSc   </w:t>
            </w:r>
            <w:r w:rsidRPr="00C409E8">
              <w:rPr>
                <w:rFonts w:ascii="Segoe UI Symbol" w:hAnsi="Segoe UI Symbol" w:cs="Segoe UI Symbol"/>
                <w:lang w:val="hu-HU"/>
              </w:rPr>
              <w:t>☐</w:t>
            </w:r>
            <w:r w:rsidRPr="00C409E8">
              <w:rPr>
                <w:rFonts w:ascii="Pte Sans" w:hAnsi="Pte Sans"/>
                <w:lang w:val="hu-HU"/>
              </w:rPr>
              <w:t xml:space="preserve"> osztatlan   </w:t>
            </w:r>
            <w:r w:rsidRPr="00C409E8">
              <w:rPr>
                <w:rFonts w:ascii="Segoe UI Symbol" w:hAnsi="Segoe UI Symbol" w:cs="Segoe UI Symbol"/>
                <w:lang w:val="hu-HU"/>
              </w:rPr>
              <w:t>☐</w:t>
            </w:r>
            <w:r w:rsidRPr="00C409E8">
              <w:rPr>
                <w:rFonts w:ascii="Pte Sans" w:hAnsi="Pte Sans"/>
                <w:lang w:val="hu-HU"/>
              </w:rPr>
              <w:t xml:space="preserve"> doktori   </w:t>
            </w:r>
            <w:r w:rsidRPr="00C409E8">
              <w:rPr>
                <w:rFonts w:ascii="Segoe UI Symbol" w:hAnsi="Segoe UI Symbol" w:cs="Segoe UI Symbol"/>
                <w:lang w:val="hu-HU"/>
              </w:rPr>
              <w:t>☐</w:t>
            </w:r>
            <w:r w:rsidRPr="00C409E8">
              <w:rPr>
                <w:rFonts w:ascii="Pte Sans" w:hAnsi="Pte Sans"/>
                <w:lang w:val="hu-HU"/>
              </w:rPr>
              <w:t xml:space="preserve"> egy</w:t>
            </w:r>
            <w:r w:rsidRPr="00C409E8">
              <w:rPr>
                <w:rFonts w:ascii="Pte Sans" w:hAnsi="Pte Sans" w:cs="Pte Sans"/>
                <w:lang w:val="hu-HU"/>
              </w:rPr>
              <w:t>é</w:t>
            </w:r>
            <w:r w:rsidRPr="00C409E8">
              <w:rPr>
                <w:rFonts w:ascii="Pte Sans" w:hAnsi="Pte Sans"/>
                <w:lang w:val="hu-HU"/>
              </w:rPr>
              <w:t>b: __________</w:t>
            </w:r>
          </w:p>
        </w:tc>
      </w:tr>
      <w:tr w:rsidR="000F4B9C" w:rsidRPr="00C409E8" w14:paraId="5F70546F" w14:textId="77777777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14:paraId="60F31A5A" w14:textId="77777777" w:rsidR="000F4B9C" w:rsidRPr="00C409E8" w:rsidRDefault="00000000">
            <w:pPr>
              <w:rPr>
                <w:rFonts w:ascii="Pte Sans" w:hAnsi="Pte Sans"/>
                <w:lang w:val="hu-HU"/>
              </w:rPr>
            </w:pPr>
            <w:r w:rsidRPr="00C409E8">
              <w:rPr>
                <w:rFonts w:ascii="Pte Sans" w:hAnsi="Pte Sans"/>
                <w:lang w:val="hu-HU"/>
              </w:rPr>
              <w:t>Munkarend</w:t>
            </w:r>
          </w:p>
        </w:tc>
        <w:tc>
          <w:tcPr>
            <w:tcW w:w="6237" w:type="dxa"/>
            <w:vAlign w:val="center"/>
          </w:tcPr>
          <w:p w14:paraId="6946E29B" w14:textId="53B69EDF" w:rsidR="000F4B9C" w:rsidRPr="00C409E8" w:rsidRDefault="00000000">
            <w:pPr>
              <w:rPr>
                <w:rFonts w:ascii="Pte Sans" w:hAnsi="Pte Sans"/>
                <w:lang w:val="hu-HU"/>
              </w:rPr>
            </w:pPr>
            <w:r w:rsidRPr="00C409E8">
              <w:rPr>
                <w:rFonts w:ascii="Segoe UI Symbol" w:hAnsi="Segoe UI Symbol" w:cs="Segoe UI Symbol"/>
                <w:lang w:val="hu-HU"/>
              </w:rPr>
              <w:t>☐</w:t>
            </w:r>
            <w:r w:rsidRPr="00C409E8">
              <w:rPr>
                <w:rFonts w:ascii="Pte Sans" w:hAnsi="Pte Sans"/>
                <w:lang w:val="hu-HU"/>
              </w:rPr>
              <w:t xml:space="preserve"> nappali   </w:t>
            </w:r>
            <w:r w:rsidRPr="00C409E8">
              <w:rPr>
                <w:rFonts w:ascii="Segoe UI Symbol" w:hAnsi="Segoe UI Symbol" w:cs="Segoe UI Symbol"/>
                <w:lang w:val="hu-HU"/>
              </w:rPr>
              <w:t>☐</w:t>
            </w:r>
            <w:r w:rsidRPr="00C409E8">
              <w:rPr>
                <w:rFonts w:ascii="Pte Sans" w:hAnsi="Pte Sans"/>
                <w:lang w:val="hu-HU"/>
              </w:rPr>
              <w:t xml:space="preserve"> levelez</w:t>
            </w:r>
            <w:r w:rsidRPr="00C409E8">
              <w:rPr>
                <w:rFonts w:ascii="Pte Sans" w:hAnsi="Pte Sans" w:cs="Pte Sans"/>
                <w:lang w:val="hu-HU"/>
              </w:rPr>
              <w:t>ő</w:t>
            </w:r>
            <w:r w:rsidRPr="00C409E8">
              <w:rPr>
                <w:rFonts w:ascii="Pte Sans" w:hAnsi="Pte Sans"/>
                <w:lang w:val="hu-HU"/>
              </w:rPr>
              <w:t xml:space="preserve">  </w:t>
            </w:r>
          </w:p>
        </w:tc>
      </w:tr>
    </w:tbl>
    <w:p w14:paraId="7ECF89A6" w14:textId="77777777" w:rsidR="00C409E8" w:rsidRDefault="00C409E8" w:rsidP="00ED3AB5">
      <w:pPr>
        <w:spacing w:after="0"/>
        <w:rPr>
          <w:rFonts w:ascii="Pte Sans" w:hAnsi="Pte Sans"/>
          <w:b/>
          <w:bCs/>
          <w:lang w:val="hu-HU"/>
        </w:rPr>
      </w:pPr>
    </w:p>
    <w:p w14:paraId="612C8D03" w14:textId="366C9652" w:rsidR="000F4B9C" w:rsidRPr="00C409E8" w:rsidRDefault="00000000" w:rsidP="00ED3AB5">
      <w:pPr>
        <w:spacing w:after="0"/>
        <w:rPr>
          <w:rFonts w:ascii="Pte Sans" w:hAnsi="Pte Sans"/>
          <w:b/>
          <w:bCs/>
          <w:lang w:val="hu-HU"/>
        </w:rPr>
      </w:pPr>
      <w:r w:rsidRPr="00C409E8">
        <w:rPr>
          <w:rFonts w:ascii="Pte Sans" w:hAnsi="Pte Sans"/>
          <w:b/>
          <w:bCs/>
          <w:lang w:val="hu-HU"/>
        </w:rPr>
        <w:t>2. Pályázati kategória</w:t>
      </w:r>
    </w:p>
    <w:p w14:paraId="052A942B" w14:textId="29C8EF9F" w:rsidR="000F4B9C" w:rsidRPr="00C409E8" w:rsidRDefault="00000000">
      <w:pPr>
        <w:pStyle w:val="Listaszerbekezds"/>
        <w:ind w:left="227"/>
        <w:rPr>
          <w:rFonts w:ascii="Pte Sans" w:hAnsi="Pte Sans"/>
          <w:lang w:val="hu-HU"/>
        </w:rPr>
      </w:pPr>
      <w:r w:rsidRPr="00C409E8">
        <w:rPr>
          <w:rFonts w:ascii="Segoe UI Symbol" w:hAnsi="Segoe UI Symbol" w:cs="Segoe UI Symbol"/>
          <w:sz w:val="22"/>
          <w:lang w:val="hu-HU"/>
        </w:rPr>
        <w:t>☐</w:t>
      </w:r>
      <w:r w:rsidRPr="00C409E8">
        <w:rPr>
          <w:rFonts w:ascii="Pte Sans" w:hAnsi="Pte Sans"/>
          <w:sz w:val="22"/>
          <w:lang w:val="hu-HU"/>
        </w:rPr>
        <w:t xml:space="preserve"> </w:t>
      </w:r>
      <w:r w:rsidRPr="00C409E8">
        <w:rPr>
          <w:rFonts w:ascii="Pte Sans" w:hAnsi="Pte Sans"/>
          <w:lang w:val="hu-HU"/>
        </w:rPr>
        <w:t>Mentor hallgatói ösztöndíjra pályázom.</w:t>
      </w:r>
      <w:r w:rsidR="00510C98">
        <w:rPr>
          <w:rFonts w:ascii="Pte Sans" w:hAnsi="Pte Sans"/>
          <w:lang w:val="hu-HU"/>
        </w:rPr>
        <w:t xml:space="preserve"> (Felsőbbéves hallgatók számára)</w:t>
      </w:r>
    </w:p>
    <w:p w14:paraId="26714FC7" w14:textId="518A4B91" w:rsidR="000F4B9C" w:rsidRPr="00C409E8" w:rsidRDefault="00000000" w:rsidP="007444FD">
      <w:pPr>
        <w:pStyle w:val="Listaszerbekezds"/>
        <w:spacing w:after="120"/>
        <w:ind w:left="227"/>
        <w:contextualSpacing w:val="0"/>
        <w:rPr>
          <w:rFonts w:ascii="Pte Sans" w:hAnsi="Pte Sans"/>
          <w:lang w:val="hu-HU"/>
        </w:rPr>
      </w:pPr>
      <w:r w:rsidRPr="00C409E8">
        <w:rPr>
          <w:rFonts w:ascii="Segoe UI Symbol" w:hAnsi="Segoe UI Symbol" w:cs="Segoe UI Symbol"/>
          <w:sz w:val="22"/>
          <w:lang w:val="hu-HU"/>
        </w:rPr>
        <w:t>☐</w:t>
      </w:r>
      <w:r w:rsidRPr="00C409E8">
        <w:rPr>
          <w:rFonts w:ascii="Pte Sans" w:hAnsi="Pte Sans"/>
          <w:sz w:val="22"/>
          <w:lang w:val="hu-HU"/>
        </w:rPr>
        <w:t xml:space="preserve"> </w:t>
      </w:r>
      <w:r w:rsidRPr="00C409E8">
        <w:rPr>
          <w:rFonts w:ascii="Pte Sans" w:hAnsi="Pte Sans"/>
          <w:lang w:val="hu-HU"/>
        </w:rPr>
        <w:t>Mentorált hallgatói ösztöndíjra pályázom.</w:t>
      </w:r>
      <w:r w:rsidR="00510C98">
        <w:rPr>
          <w:rFonts w:ascii="Pte Sans" w:hAnsi="Pte Sans"/>
          <w:lang w:val="hu-HU"/>
        </w:rPr>
        <w:t xml:space="preserve"> (Elsőéves hallgatók számára)</w:t>
      </w:r>
    </w:p>
    <w:p w14:paraId="640E401C" w14:textId="77777777" w:rsidR="000F4B9C" w:rsidRPr="00C409E8" w:rsidRDefault="00000000" w:rsidP="00ED3AB5">
      <w:pPr>
        <w:spacing w:after="0"/>
        <w:rPr>
          <w:rFonts w:ascii="Pte Sans" w:hAnsi="Pte Sans"/>
          <w:b/>
          <w:bCs/>
          <w:lang w:val="hu-HU"/>
        </w:rPr>
      </w:pPr>
      <w:r w:rsidRPr="00C409E8">
        <w:rPr>
          <w:rFonts w:ascii="Pte Sans" w:hAnsi="Pte Sans"/>
          <w:b/>
          <w:bCs/>
          <w:lang w:val="hu-HU"/>
        </w:rPr>
        <w:t>3. Jogosultsági feltételekre vonatkozó nyilatkozatok</w:t>
      </w:r>
    </w:p>
    <w:p w14:paraId="11BE6291" w14:textId="77777777" w:rsidR="000F4B9C" w:rsidRPr="00C409E8" w:rsidRDefault="00000000">
      <w:pPr>
        <w:pStyle w:val="Listaszerbekezds"/>
        <w:ind w:left="227"/>
        <w:rPr>
          <w:rFonts w:ascii="Pte Sans" w:hAnsi="Pte Sans"/>
          <w:lang w:val="hu-HU"/>
        </w:rPr>
      </w:pPr>
      <w:r w:rsidRPr="00C409E8">
        <w:rPr>
          <w:rFonts w:ascii="Segoe UI Symbol" w:hAnsi="Segoe UI Symbol" w:cs="Segoe UI Symbol"/>
          <w:sz w:val="22"/>
          <w:lang w:val="hu-HU"/>
        </w:rPr>
        <w:t>☐</w:t>
      </w:r>
      <w:r w:rsidRPr="00C409E8">
        <w:rPr>
          <w:rFonts w:ascii="Pte Sans" w:hAnsi="Pte Sans"/>
          <w:sz w:val="22"/>
          <w:lang w:val="hu-HU"/>
        </w:rPr>
        <w:t xml:space="preserve"> </w:t>
      </w:r>
      <w:r w:rsidRPr="00C409E8">
        <w:rPr>
          <w:rFonts w:ascii="Pte Sans" w:hAnsi="Pte Sans"/>
          <w:lang w:val="hu-HU"/>
        </w:rPr>
        <w:t>Aktív hallgatói jogviszonnyal rendelkezem a Pécsi Tudományegyetemen.</w:t>
      </w:r>
    </w:p>
    <w:p w14:paraId="4FD819D5" w14:textId="77777777" w:rsidR="000F4B9C" w:rsidRPr="00C409E8" w:rsidRDefault="00000000">
      <w:pPr>
        <w:pStyle w:val="Listaszerbekezds"/>
        <w:ind w:left="227"/>
        <w:rPr>
          <w:rFonts w:ascii="Pte Sans" w:hAnsi="Pte Sans"/>
          <w:lang w:val="hu-HU"/>
        </w:rPr>
      </w:pPr>
      <w:r w:rsidRPr="00C409E8">
        <w:rPr>
          <w:rFonts w:ascii="Segoe UI Symbol" w:hAnsi="Segoe UI Symbol" w:cs="Segoe UI Symbol"/>
          <w:sz w:val="22"/>
          <w:lang w:val="hu-HU"/>
        </w:rPr>
        <w:t>☐</w:t>
      </w:r>
      <w:r w:rsidRPr="00C409E8">
        <w:rPr>
          <w:rFonts w:ascii="Pte Sans" w:hAnsi="Pte Sans"/>
          <w:sz w:val="22"/>
          <w:lang w:val="hu-HU"/>
        </w:rPr>
        <w:t xml:space="preserve"> </w:t>
      </w:r>
      <w:r w:rsidRPr="00C409E8">
        <w:rPr>
          <w:rFonts w:ascii="Pte Sans" w:hAnsi="Pte Sans"/>
          <w:lang w:val="hu-HU"/>
        </w:rPr>
        <w:t>Magyarországon kívüli állandó lakcímmel rendelkezem.</w:t>
      </w:r>
    </w:p>
    <w:p w14:paraId="3063F352" w14:textId="77777777" w:rsidR="000F4B9C" w:rsidRPr="00C409E8" w:rsidRDefault="00000000">
      <w:pPr>
        <w:pStyle w:val="Listaszerbekezds"/>
        <w:ind w:left="227"/>
        <w:rPr>
          <w:rFonts w:ascii="Pte Sans" w:hAnsi="Pte Sans"/>
          <w:lang w:val="hu-HU"/>
        </w:rPr>
      </w:pPr>
      <w:r w:rsidRPr="00C409E8">
        <w:rPr>
          <w:rFonts w:ascii="Segoe UI Symbol" w:hAnsi="Segoe UI Symbol" w:cs="Segoe UI Symbol"/>
          <w:sz w:val="22"/>
          <w:lang w:val="hu-HU"/>
        </w:rPr>
        <w:t>☐</w:t>
      </w:r>
      <w:r w:rsidRPr="00C409E8">
        <w:rPr>
          <w:rFonts w:ascii="Pte Sans" w:hAnsi="Pte Sans"/>
          <w:sz w:val="22"/>
          <w:lang w:val="hu-HU"/>
        </w:rPr>
        <w:t xml:space="preserve"> </w:t>
      </w:r>
      <w:r w:rsidRPr="00C409E8">
        <w:rPr>
          <w:rFonts w:ascii="Pte Sans" w:hAnsi="Pte Sans"/>
          <w:lang w:val="hu-HU"/>
        </w:rPr>
        <w:t>Magyar anyanyelvű vagy közel anyanyelvi szintű magyar nyelvi kompetenciával rendelkezem.</w:t>
      </w:r>
    </w:p>
    <w:p w14:paraId="057A5CB2" w14:textId="77777777" w:rsidR="000F4B9C" w:rsidRPr="00C409E8" w:rsidRDefault="00000000">
      <w:pPr>
        <w:pStyle w:val="Listaszerbekezds"/>
        <w:ind w:left="227"/>
        <w:rPr>
          <w:rFonts w:ascii="Pte Sans" w:hAnsi="Pte Sans"/>
          <w:lang w:val="hu-HU"/>
        </w:rPr>
      </w:pPr>
      <w:r w:rsidRPr="00C409E8">
        <w:rPr>
          <w:rFonts w:ascii="Segoe UI Symbol" w:hAnsi="Segoe UI Symbol" w:cs="Segoe UI Symbol"/>
          <w:sz w:val="22"/>
          <w:lang w:val="hu-HU"/>
        </w:rPr>
        <w:t>☐</w:t>
      </w:r>
      <w:r w:rsidRPr="00C409E8">
        <w:rPr>
          <w:rFonts w:ascii="Pte Sans" w:hAnsi="Pte Sans"/>
          <w:sz w:val="22"/>
          <w:lang w:val="hu-HU"/>
        </w:rPr>
        <w:t xml:space="preserve"> </w:t>
      </w:r>
      <w:r w:rsidRPr="00C409E8">
        <w:rPr>
          <w:rFonts w:ascii="Pte Sans" w:hAnsi="Pte Sans"/>
          <w:lang w:val="hu-HU"/>
        </w:rPr>
        <w:t>Magyar nemzetiségű vagyok.</w:t>
      </w:r>
    </w:p>
    <w:p w14:paraId="4242CC37" w14:textId="77777777" w:rsidR="000F4B9C" w:rsidRPr="00C409E8" w:rsidRDefault="00000000">
      <w:pPr>
        <w:pStyle w:val="Listaszerbekezds"/>
        <w:ind w:left="227"/>
        <w:rPr>
          <w:rFonts w:ascii="Pte Sans" w:hAnsi="Pte Sans"/>
          <w:lang w:val="hu-HU"/>
        </w:rPr>
      </w:pPr>
      <w:r w:rsidRPr="00C409E8">
        <w:rPr>
          <w:rFonts w:ascii="Segoe UI Symbol" w:hAnsi="Segoe UI Symbol" w:cs="Segoe UI Symbol"/>
          <w:sz w:val="22"/>
          <w:lang w:val="hu-HU"/>
        </w:rPr>
        <w:t>☐</w:t>
      </w:r>
      <w:r w:rsidRPr="00C409E8">
        <w:rPr>
          <w:rFonts w:ascii="Pte Sans" w:hAnsi="Pte Sans"/>
          <w:sz w:val="22"/>
          <w:lang w:val="hu-HU"/>
        </w:rPr>
        <w:t xml:space="preserve"> </w:t>
      </w:r>
      <w:r w:rsidRPr="00C409E8">
        <w:rPr>
          <w:rFonts w:ascii="Pte Sans" w:hAnsi="Pte Sans"/>
          <w:lang w:val="hu-HU"/>
        </w:rPr>
        <w:t>Nyilatkozom, hogy a Márton Áron Szakkollégiumban kollégiumi tagsági jogviszonyt kívánok létesíteni a 2026/2027. tanévben.</w:t>
      </w:r>
    </w:p>
    <w:p w14:paraId="3A3014D1" w14:textId="532C2AB9" w:rsidR="00AF19C3" w:rsidRPr="00C409E8" w:rsidRDefault="00000000" w:rsidP="007444FD">
      <w:pPr>
        <w:pStyle w:val="Listaszerbekezds"/>
        <w:spacing w:after="120"/>
        <w:ind w:left="227"/>
        <w:contextualSpacing w:val="0"/>
        <w:rPr>
          <w:rFonts w:ascii="Pte Sans" w:eastAsiaTheme="majorEastAsia" w:hAnsi="Pte Sans" w:cstheme="majorBidi"/>
          <w:b/>
          <w:bCs/>
          <w:sz w:val="24"/>
          <w:szCs w:val="28"/>
          <w:lang w:val="hu-HU"/>
        </w:rPr>
      </w:pPr>
      <w:r w:rsidRPr="00C409E8">
        <w:rPr>
          <w:rFonts w:ascii="Segoe UI Symbol" w:hAnsi="Segoe UI Symbol" w:cs="Segoe UI Symbol"/>
          <w:sz w:val="22"/>
          <w:lang w:val="hu-HU"/>
        </w:rPr>
        <w:t>☐</w:t>
      </w:r>
      <w:r w:rsidRPr="00C409E8">
        <w:rPr>
          <w:rFonts w:ascii="Pte Sans" w:hAnsi="Pte Sans"/>
          <w:sz w:val="22"/>
          <w:lang w:val="hu-HU"/>
        </w:rPr>
        <w:t xml:space="preserve"> </w:t>
      </w:r>
      <w:r w:rsidRPr="00C409E8">
        <w:rPr>
          <w:rFonts w:ascii="Pte Sans" w:hAnsi="Pte Sans"/>
          <w:lang w:val="hu-HU"/>
        </w:rPr>
        <w:t>Vállalom a mentorprogramban való részvételt és teljesítését a 2026/2027. tanév őszi félévében, 5 hónapon keresztül.</w:t>
      </w:r>
    </w:p>
    <w:p w14:paraId="05A64A86" w14:textId="3FA01B44" w:rsidR="000F4B9C" w:rsidRPr="00C409E8" w:rsidRDefault="00AF19C3" w:rsidP="00ED3AB5">
      <w:pPr>
        <w:spacing w:after="0"/>
        <w:rPr>
          <w:rFonts w:ascii="Pte Sans" w:hAnsi="Pte Sans"/>
          <w:b/>
          <w:bCs/>
          <w:lang w:val="hu-HU"/>
        </w:rPr>
      </w:pPr>
      <w:r w:rsidRPr="00C409E8">
        <w:rPr>
          <w:rFonts w:ascii="Pte Sans" w:hAnsi="Pte Sans"/>
          <w:b/>
          <w:bCs/>
          <w:lang w:val="hu-HU"/>
        </w:rPr>
        <w:t>4. Csatolmányok</w:t>
      </w:r>
    </w:p>
    <w:p w14:paraId="57859D1E" w14:textId="77777777" w:rsidR="000F4B9C" w:rsidRPr="00C409E8" w:rsidRDefault="00000000">
      <w:pPr>
        <w:pStyle w:val="Listaszerbekezds"/>
        <w:ind w:left="227"/>
        <w:rPr>
          <w:rFonts w:ascii="Pte Sans" w:hAnsi="Pte Sans"/>
          <w:lang w:val="hu-HU"/>
        </w:rPr>
      </w:pPr>
      <w:r w:rsidRPr="00C409E8">
        <w:rPr>
          <w:rFonts w:ascii="Segoe UI Symbol" w:hAnsi="Segoe UI Symbol" w:cs="Segoe UI Symbol"/>
          <w:sz w:val="22"/>
          <w:lang w:val="hu-HU"/>
        </w:rPr>
        <w:t>☐</w:t>
      </w:r>
      <w:r w:rsidRPr="00C409E8">
        <w:rPr>
          <w:rFonts w:ascii="Pte Sans" w:hAnsi="Pte Sans"/>
          <w:sz w:val="22"/>
          <w:lang w:val="hu-HU"/>
        </w:rPr>
        <w:t xml:space="preserve"> </w:t>
      </w:r>
      <w:r w:rsidRPr="00C409E8">
        <w:rPr>
          <w:rFonts w:ascii="Pte Sans" w:hAnsi="Pte Sans"/>
          <w:lang w:val="hu-HU"/>
        </w:rPr>
        <w:t>Motivációs levél.</w:t>
      </w:r>
    </w:p>
    <w:p w14:paraId="3BE97714" w14:textId="77777777" w:rsidR="000F4B9C" w:rsidRPr="00C409E8" w:rsidRDefault="00000000">
      <w:pPr>
        <w:pStyle w:val="Listaszerbekezds"/>
        <w:ind w:left="227"/>
        <w:rPr>
          <w:rFonts w:ascii="Pte Sans" w:hAnsi="Pte Sans"/>
          <w:lang w:val="hu-HU"/>
        </w:rPr>
      </w:pPr>
      <w:r w:rsidRPr="00C409E8">
        <w:rPr>
          <w:rFonts w:ascii="Segoe UI Symbol" w:hAnsi="Segoe UI Symbol" w:cs="Segoe UI Symbol"/>
          <w:sz w:val="22"/>
          <w:lang w:val="hu-HU"/>
        </w:rPr>
        <w:t>☐</w:t>
      </w:r>
      <w:r w:rsidRPr="00C409E8">
        <w:rPr>
          <w:rFonts w:ascii="Pte Sans" w:hAnsi="Pte Sans"/>
          <w:sz w:val="22"/>
          <w:lang w:val="hu-HU"/>
        </w:rPr>
        <w:t xml:space="preserve"> </w:t>
      </w:r>
      <w:r w:rsidRPr="00C409E8">
        <w:rPr>
          <w:rFonts w:ascii="Pte Sans" w:hAnsi="Pte Sans"/>
          <w:lang w:val="hu-HU"/>
        </w:rPr>
        <w:t>Mentor hallgatói pályázat esetén: szakmai programterv.</w:t>
      </w:r>
    </w:p>
    <w:p w14:paraId="068A1289" w14:textId="77777777" w:rsidR="000F4B9C" w:rsidRPr="00C409E8" w:rsidRDefault="00000000">
      <w:pPr>
        <w:pStyle w:val="Listaszerbekezds"/>
        <w:ind w:left="227"/>
        <w:rPr>
          <w:rFonts w:ascii="Pte Sans" w:hAnsi="Pte Sans"/>
          <w:lang w:val="hu-HU"/>
        </w:rPr>
      </w:pPr>
      <w:r w:rsidRPr="00C409E8">
        <w:rPr>
          <w:rFonts w:ascii="Segoe UI Symbol" w:hAnsi="Segoe UI Symbol" w:cs="Segoe UI Symbol"/>
          <w:sz w:val="22"/>
          <w:lang w:val="hu-HU"/>
        </w:rPr>
        <w:t>☐</w:t>
      </w:r>
      <w:r w:rsidRPr="00C409E8">
        <w:rPr>
          <w:rFonts w:ascii="Pte Sans" w:hAnsi="Pte Sans"/>
          <w:sz w:val="22"/>
          <w:lang w:val="hu-HU"/>
        </w:rPr>
        <w:t xml:space="preserve"> </w:t>
      </w:r>
      <w:r w:rsidRPr="00C409E8">
        <w:rPr>
          <w:rFonts w:ascii="Pte Sans" w:hAnsi="Pte Sans"/>
          <w:lang w:val="hu-HU"/>
        </w:rPr>
        <w:t>Mentorált hallgatói pályázat esetén: személyes fejlődési terv.</w:t>
      </w:r>
    </w:p>
    <w:p w14:paraId="38F44ADF" w14:textId="4AFF70A2" w:rsidR="000F4B9C" w:rsidRPr="00C409E8" w:rsidRDefault="00000000" w:rsidP="007444FD">
      <w:pPr>
        <w:pStyle w:val="Listaszerbekezds"/>
        <w:spacing w:after="120"/>
        <w:ind w:left="227"/>
        <w:contextualSpacing w:val="0"/>
        <w:rPr>
          <w:rFonts w:ascii="Pte Sans" w:hAnsi="Pte Sans"/>
          <w:lang w:val="hu-HU"/>
        </w:rPr>
      </w:pPr>
      <w:r w:rsidRPr="00C409E8">
        <w:rPr>
          <w:rFonts w:ascii="Segoe UI Symbol" w:hAnsi="Segoe UI Symbol" w:cs="Segoe UI Symbol"/>
          <w:sz w:val="22"/>
          <w:lang w:val="hu-HU"/>
        </w:rPr>
        <w:t>☐</w:t>
      </w:r>
      <w:r w:rsidRPr="00C409E8">
        <w:rPr>
          <w:rFonts w:ascii="Pte Sans" w:hAnsi="Pte Sans"/>
          <w:sz w:val="22"/>
          <w:lang w:val="hu-HU"/>
        </w:rPr>
        <w:t xml:space="preserve"> </w:t>
      </w:r>
      <w:r w:rsidRPr="00C409E8">
        <w:rPr>
          <w:rFonts w:ascii="Pte Sans" w:hAnsi="Pte Sans"/>
          <w:lang w:val="hu-HU"/>
        </w:rPr>
        <w:t>Egyéb, a pályázó által relevánsnak tartott dokumentum: ________________________________</w:t>
      </w:r>
    </w:p>
    <w:p w14:paraId="0EE90F7A" w14:textId="15A33861" w:rsidR="000F4B9C" w:rsidRPr="00C409E8" w:rsidRDefault="002350A6" w:rsidP="00ED3AB5">
      <w:pPr>
        <w:spacing w:after="0"/>
        <w:rPr>
          <w:rFonts w:ascii="Pte Sans" w:hAnsi="Pte Sans"/>
          <w:b/>
          <w:bCs/>
          <w:lang w:val="hu-HU"/>
        </w:rPr>
      </w:pPr>
      <w:r w:rsidRPr="00C409E8">
        <w:rPr>
          <w:rFonts w:ascii="Pte Sans" w:hAnsi="Pte Sans"/>
          <w:b/>
          <w:bCs/>
          <w:lang w:val="hu-HU"/>
        </w:rPr>
        <w:t>5. Adatkezelési és valóságtartalmi nyilatkozat</w:t>
      </w:r>
    </w:p>
    <w:p w14:paraId="1E037338" w14:textId="77777777" w:rsidR="000F4B9C" w:rsidRPr="00C409E8" w:rsidRDefault="00000000">
      <w:pPr>
        <w:pStyle w:val="Listaszerbekezds"/>
        <w:ind w:left="227"/>
        <w:rPr>
          <w:rFonts w:ascii="Pte Sans" w:hAnsi="Pte Sans"/>
          <w:lang w:val="hu-HU"/>
        </w:rPr>
      </w:pPr>
      <w:r w:rsidRPr="00C409E8">
        <w:rPr>
          <w:rFonts w:ascii="Segoe UI Symbol" w:hAnsi="Segoe UI Symbol" w:cs="Segoe UI Symbol"/>
          <w:sz w:val="22"/>
          <w:lang w:val="hu-HU"/>
        </w:rPr>
        <w:t>☐</w:t>
      </w:r>
      <w:r w:rsidRPr="00C409E8">
        <w:rPr>
          <w:rFonts w:ascii="Pte Sans" w:hAnsi="Pte Sans"/>
          <w:sz w:val="22"/>
          <w:lang w:val="hu-HU"/>
        </w:rPr>
        <w:t xml:space="preserve"> </w:t>
      </w:r>
      <w:r w:rsidRPr="00C409E8">
        <w:rPr>
          <w:rFonts w:ascii="Pte Sans" w:hAnsi="Pte Sans"/>
          <w:lang w:val="hu-HU"/>
        </w:rPr>
        <w:t>Kijelentem, hogy a pályázati adatlapon és mellékleteiben közölt adatok a valóságnak megfelelnek.</w:t>
      </w:r>
    </w:p>
    <w:p w14:paraId="0567F228" w14:textId="77777777" w:rsidR="000F4B9C" w:rsidRPr="00C409E8" w:rsidRDefault="00000000">
      <w:pPr>
        <w:pStyle w:val="Listaszerbekezds"/>
        <w:ind w:left="227"/>
        <w:rPr>
          <w:rFonts w:ascii="Pte Sans" w:hAnsi="Pte Sans"/>
          <w:lang w:val="hu-HU"/>
        </w:rPr>
      </w:pPr>
      <w:r w:rsidRPr="00C409E8">
        <w:rPr>
          <w:rFonts w:ascii="Segoe UI Symbol" w:hAnsi="Segoe UI Symbol" w:cs="Segoe UI Symbol"/>
          <w:sz w:val="22"/>
          <w:lang w:val="hu-HU"/>
        </w:rPr>
        <w:t>☐</w:t>
      </w:r>
      <w:r w:rsidRPr="00C409E8">
        <w:rPr>
          <w:rFonts w:ascii="Pte Sans" w:hAnsi="Pte Sans"/>
          <w:sz w:val="22"/>
          <w:lang w:val="hu-HU"/>
        </w:rPr>
        <w:t xml:space="preserve"> </w:t>
      </w:r>
      <w:r w:rsidRPr="00C409E8">
        <w:rPr>
          <w:rFonts w:ascii="Pte Sans" w:hAnsi="Pte Sans"/>
          <w:lang w:val="hu-HU"/>
        </w:rPr>
        <w:t>Hozzájárulok ahhoz, hogy a pályázat elbírálásához szükséges személyes adataimat az Egyetem a vonatkozó adatvédelmi szabályok szerint kezelje.</w:t>
      </w:r>
    </w:p>
    <w:p w14:paraId="6CF9E137" w14:textId="77777777" w:rsidR="00ED3AB5" w:rsidRPr="00C409E8" w:rsidRDefault="00000000" w:rsidP="00ED3AB5">
      <w:pPr>
        <w:pStyle w:val="Listaszerbekezds"/>
        <w:ind w:left="227"/>
        <w:rPr>
          <w:rFonts w:ascii="Pte Sans" w:hAnsi="Pte Sans"/>
          <w:lang w:val="hu-HU"/>
        </w:rPr>
      </w:pPr>
      <w:r w:rsidRPr="00C409E8">
        <w:rPr>
          <w:rFonts w:ascii="Segoe UI Symbol" w:hAnsi="Segoe UI Symbol" w:cs="Segoe UI Symbol"/>
          <w:sz w:val="22"/>
          <w:lang w:val="hu-HU"/>
        </w:rPr>
        <w:t>☐</w:t>
      </w:r>
      <w:r w:rsidRPr="00C409E8">
        <w:rPr>
          <w:rFonts w:ascii="Pte Sans" w:hAnsi="Pte Sans"/>
          <w:sz w:val="22"/>
          <w:lang w:val="hu-HU"/>
        </w:rPr>
        <w:t xml:space="preserve"> </w:t>
      </w:r>
      <w:r w:rsidRPr="00C409E8">
        <w:rPr>
          <w:rFonts w:ascii="Pte Sans" w:hAnsi="Pte Sans"/>
          <w:lang w:val="hu-HU"/>
        </w:rPr>
        <w:t>Tudomásul veszem, hogy valótlan adatközlés vagy a vállalt kötelezettségek nem teljesítése az ösztöndíjjogosultság megszűnését eredményezheti.</w:t>
      </w:r>
    </w:p>
    <w:p w14:paraId="3F88418C" w14:textId="44996079" w:rsidR="000F4B9C" w:rsidRPr="00C409E8" w:rsidRDefault="002350A6" w:rsidP="00ED3AB5">
      <w:pPr>
        <w:spacing w:after="0"/>
        <w:rPr>
          <w:rFonts w:ascii="Pte Sans" w:hAnsi="Pte Sans"/>
          <w:b/>
          <w:bCs/>
          <w:lang w:val="hu-HU"/>
        </w:rPr>
      </w:pPr>
      <w:r w:rsidRPr="00C409E8">
        <w:rPr>
          <w:rFonts w:ascii="Pte Sans" w:hAnsi="Pte Sans"/>
          <w:b/>
          <w:bCs/>
          <w:lang w:val="hu-HU"/>
        </w:rPr>
        <w:t>6. Dátum és aláírás</w:t>
      </w:r>
    </w:p>
    <w:tbl>
      <w:tblPr>
        <w:tblStyle w:val="Rcsostblzat"/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835"/>
        <w:gridCol w:w="6496"/>
      </w:tblGrid>
      <w:tr w:rsidR="000F4B9C" w:rsidRPr="00C409E8" w14:paraId="50394D2C" w14:textId="77777777" w:rsidTr="00A92987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14:paraId="69477A17" w14:textId="77777777" w:rsidR="000F4B9C" w:rsidRPr="00C409E8" w:rsidRDefault="00000000">
            <w:pPr>
              <w:rPr>
                <w:rFonts w:ascii="Pte Sans" w:hAnsi="Pte Sans"/>
                <w:lang w:val="hu-HU"/>
              </w:rPr>
            </w:pPr>
            <w:r w:rsidRPr="00C409E8">
              <w:rPr>
                <w:rFonts w:ascii="Pte Sans" w:hAnsi="Pte Sans"/>
                <w:lang w:val="hu-HU"/>
              </w:rPr>
              <w:t>Kelt</w:t>
            </w:r>
          </w:p>
        </w:tc>
        <w:tc>
          <w:tcPr>
            <w:tcW w:w="6496" w:type="dxa"/>
            <w:vAlign w:val="center"/>
          </w:tcPr>
          <w:p w14:paraId="7623A336" w14:textId="219728F1" w:rsidR="000F4B9C" w:rsidRPr="00C409E8" w:rsidRDefault="00000000">
            <w:pPr>
              <w:rPr>
                <w:rFonts w:ascii="Pte Sans" w:hAnsi="Pte Sans"/>
                <w:lang w:val="hu-HU"/>
              </w:rPr>
            </w:pPr>
            <w:r w:rsidRPr="00C409E8">
              <w:rPr>
                <w:rFonts w:ascii="Pte Sans" w:hAnsi="Pte Sans"/>
                <w:lang w:val="hu-HU"/>
              </w:rPr>
              <w:t>____________________, 2026. __________________ hó ____ nap</w:t>
            </w:r>
          </w:p>
        </w:tc>
      </w:tr>
      <w:tr w:rsidR="000F4B9C" w:rsidRPr="00C409E8" w14:paraId="21AD5B22" w14:textId="77777777" w:rsidTr="007444FD">
        <w:trPr>
          <w:trHeight w:val="502"/>
          <w:jc w:val="center"/>
        </w:trPr>
        <w:tc>
          <w:tcPr>
            <w:tcW w:w="2835" w:type="dxa"/>
            <w:shd w:val="clear" w:color="auto" w:fill="EDEDED"/>
            <w:vAlign w:val="center"/>
          </w:tcPr>
          <w:p w14:paraId="415262E2" w14:textId="77777777" w:rsidR="000F4B9C" w:rsidRPr="00C409E8" w:rsidRDefault="00000000">
            <w:pPr>
              <w:rPr>
                <w:rFonts w:ascii="Pte Sans" w:hAnsi="Pte Sans"/>
                <w:lang w:val="hu-HU"/>
              </w:rPr>
            </w:pPr>
            <w:r w:rsidRPr="00C409E8">
              <w:rPr>
                <w:rFonts w:ascii="Pte Sans" w:hAnsi="Pte Sans"/>
                <w:lang w:val="hu-HU"/>
              </w:rPr>
              <w:t>Pályázó aláírása</w:t>
            </w:r>
          </w:p>
        </w:tc>
        <w:tc>
          <w:tcPr>
            <w:tcW w:w="6496" w:type="dxa"/>
            <w:vAlign w:val="center"/>
          </w:tcPr>
          <w:p w14:paraId="10A84009" w14:textId="77777777" w:rsidR="000F4B9C" w:rsidRPr="00C409E8" w:rsidRDefault="000F4B9C">
            <w:pPr>
              <w:rPr>
                <w:rFonts w:ascii="Pte Sans" w:hAnsi="Pte Sans"/>
                <w:lang w:val="hu-HU"/>
              </w:rPr>
            </w:pPr>
          </w:p>
        </w:tc>
      </w:tr>
    </w:tbl>
    <w:p w14:paraId="3589A7BA" w14:textId="77777777" w:rsidR="000F4B9C" w:rsidRPr="00C409E8" w:rsidRDefault="000F4B9C" w:rsidP="007444FD">
      <w:pPr>
        <w:rPr>
          <w:rFonts w:ascii="Pte Sans" w:hAnsi="Pte Sans"/>
          <w:lang w:val="hu-HU"/>
        </w:rPr>
      </w:pPr>
    </w:p>
    <w:sectPr w:rsidR="000F4B9C" w:rsidRPr="00C409E8" w:rsidSect="00034616">
      <w:footerReference w:type="default" r:id="rId8"/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8D2D1" w14:textId="77777777" w:rsidR="007E6046" w:rsidRDefault="007E6046">
      <w:pPr>
        <w:spacing w:after="0" w:line="240" w:lineRule="auto"/>
      </w:pPr>
      <w:r>
        <w:separator/>
      </w:r>
    </w:p>
  </w:endnote>
  <w:endnote w:type="continuationSeparator" w:id="0">
    <w:p w14:paraId="038974AB" w14:textId="77777777" w:rsidR="007E6046" w:rsidRDefault="007E6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Pte Sans"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62429" w14:textId="2DA16D7C" w:rsidR="000F4B9C" w:rsidRDefault="000F4B9C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C1B8A" w14:textId="77777777" w:rsidR="007E6046" w:rsidRDefault="007E6046">
      <w:pPr>
        <w:spacing w:after="0" w:line="240" w:lineRule="auto"/>
      </w:pPr>
      <w:r>
        <w:separator/>
      </w:r>
    </w:p>
  </w:footnote>
  <w:footnote w:type="continuationSeparator" w:id="0">
    <w:p w14:paraId="7B2A4B52" w14:textId="77777777" w:rsidR="007E6046" w:rsidRDefault="007E60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1976139">
    <w:abstractNumId w:val="8"/>
  </w:num>
  <w:num w:numId="2" w16cid:durableId="1427577893">
    <w:abstractNumId w:val="6"/>
  </w:num>
  <w:num w:numId="3" w16cid:durableId="1965035647">
    <w:abstractNumId w:val="5"/>
  </w:num>
  <w:num w:numId="4" w16cid:durableId="61145707">
    <w:abstractNumId w:val="4"/>
  </w:num>
  <w:num w:numId="5" w16cid:durableId="1124884627">
    <w:abstractNumId w:val="7"/>
  </w:num>
  <w:num w:numId="6" w16cid:durableId="2061051181">
    <w:abstractNumId w:val="3"/>
  </w:num>
  <w:num w:numId="7" w16cid:durableId="656343515">
    <w:abstractNumId w:val="2"/>
  </w:num>
  <w:num w:numId="8" w16cid:durableId="910196216">
    <w:abstractNumId w:val="1"/>
  </w:num>
  <w:num w:numId="9" w16cid:durableId="1837845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4B9C"/>
    <w:rsid w:val="00150272"/>
    <w:rsid w:val="0015074B"/>
    <w:rsid w:val="00213942"/>
    <w:rsid w:val="002350A6"/>
    <w:rsid w:val="0029639D"/>
    <w:rsid w:val="00326F90"/>
    <w:rsid w:val="00355BD4"/>
    <w:rsid w:val="003A3903"/>
    <w:rsid w:val="00510C98"/>
    <w:rsid w:val="0061563F"/>
    <w:rsid w:val="006B07CD"/>
    <w:rsid w:val="007444FD"/>
    <w:rsid w:val="007E6046"/>
    <w:rsid w:val="008548FF"/>
    <w:rsid w:val="009A7702"/>
    <w:rsid w:val="009C74F6"/>
    <w:rsid w:val="009F190C"/>
    <w:rsid w:val="00A7691F"/>
    <w:rsid w:val="00A92987"/>
    <w:rsid w:val="00AA1D8D"/>
    <w:rsid w:val="00AF1393"/>
    <w:rsid w:val="00AF19C3"/>
    <w:rsid w:val="00B47730"/>
    <w:rsid w:val="00C33559"/>
    <w:rsid w:val="00C409E8"/>
    <w:rsid w:val="00CB0664"/>
    <w:rsid w:val="00D43BCE"/>
    <w:rsid w:val="00ED1CAC"/>
    <w:rsid w:val="00ED3AB5"/>
    <w:rsid w:val="00F7609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B05F77"/>
  <w14:defaultImageDpi w14:val="300"/>
  <w15:docId w15:val="{196B7B87-1FB9-4093-8C84-45AF6B32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  <w:rPr>
      <w:rFonts w:ascii="Arial" w:eastAsia="Arial" w:hAnsi="Arial"/>
      <w:sz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adatlap - Márton Áron Mentorprogram ösztöndíj</dc:title>
  <dc:subject>Pályázati adatlap</dc:subject>
  <dc:creator>Koczka Viktor</dc:creator>
  <cp:keywords/>
  <dc:description/>
  <cp:lastModifiedBy>Koczka Viktor</cp:lastModifiedBy>
  <cp:revision>7</cp:revision>
  <dcterms:created xsi:type="dcterms:W3CDTF">2026-06-12T03:47:00Z</dcterms:created>
  <dcterms:modified xsi:type="dcterms:W3CDTF">2026-06-15T09:44:00Z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6c397230-04fe-4d19-9928-7edd994f7836</vt:lpwstr>
  </property>
</Properties>
</file>